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721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Сивкова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Георгия Михайловича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01.10.2024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Сивков Г.М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5862407180</w:t>
      </w:r>
      <w:r>
        <w:rPr>
          <w:rFonts w:ascii="Times New Roman" w:eastAsia="Times New Roman" w:hAnsi="Times New Roman" w:cs="Times New Roman"/>
        </w:rPr>
        <w:t>33391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18.07.2024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Сивков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Сивкова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18.07.2024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Сивкова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Сивкова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Сивкова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0412365400765007212520114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